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书名：博士研究生英语入学考试听力指导</w:t>
      </w:r>
    </w:p>
    <w:p>
      <w:r>
        <w:t>作者：徐丁娟主编</w:t>
      </w:r>
    </w:p>
    <w:p>
      <w:r>
        <w:t>出版社：武汉：武汉大学出版社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博士研究生英语入学考试听力指导 评论地址：https://www.jiaokey.com/book/detail/10655851.html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