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普通高校专科英语辅导教程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普通高校专科英语辅导教程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本书出售、求购地址：https://www.jiaokey.com/book/detail/10655826.html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关键词搜索：https://www.jiaokey.com/tag/普通高校专科英语辅导教程.html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