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知识优势  新经济时代市场制胜之道</w:t>
      </w:r>
    </w:p>
    <w:p>
      <w:r>
        <w:rPr>
          <w:rFonts w:ascii="宋体" w:hAnsi="宋体" w:eastAsia="宋体"/>
          <w:sz w:val="24"/>
        </w:rPr>
        <w:t>（美）鲁迪·拉各斯（Rudy Ruggles），（美）丹·霍尔特休斯（Dan Holtshouse）编；吕巍等译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知识优势  新经济时代市场制胜之道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（美）鲁迪·拉各斯（Rudy Ruggles），（美）丹·霍尔特休斯（Dan Holtshouse）编；吕巍等译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本书出售、求购地址：https://www.jiaokey.com/book/detail/10655824.html</w:t>
      </w:r>
    </w:p>
    <w:p>
      <w:r>
        <w:t>更多相关图书推荐：https://www.jiaokey.com</w:t>
      </w:r>
    </w:p>
    <w:p>
      <w:r>
        <w:t>（美）鲁迪·拉各斯（Rudy Ruggles），（美）丹·霍尔特休斯（Dan Holtshouse）编；吕巍等译 其他作品：https://www.jiaokey.com/tag/（美）鲁迪·拉各斯（Rudy Ruggles），（美）丹·霍尔特休斯（Dan Holtshouse）编；吕巍等译.html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关键词搜索：https://www.jiaokey.com/tag/知识优势  新经济时代市场制胜之道.html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