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有机化学的再度展望  论文集</w:t>
      </w:r>
    </w:p>
    <w:p>
      <w:r>
        <w:rPr>
          <w:rFonts w:ascii="宋体" w:hAnsi="宋体" w:eastAsia="宋体"/>
          <w:sz w:val="24"/>
        </w:rPr>
        <w:t>图持（A. 图特）编；戴立信译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有机化学的再度展望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图持（A. 图特）编；戴立信译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本书出售、求购地址：https://www.jiaokey.com/book/detail/10655748.html</w:t>
      </w:r>
    </w:p>
    <w:p>
      <w:r>
        <w:t>更多相关图书推荐：https://www.jiaokey.com</w:t>
      </w:r>
    </w:p>
    <w:p>
      <w:r>
        <w:t>图持（A. 图特）编；戴立信译 其他作品：https://www.jiaokey.com/tag/图持（A. 图特）编；戴立信译.html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关键词搜索：https://www.jiaokey.com/tag/有机化学的再度展望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