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书名：电动力学习题汇编</w:t>
      </w:r>
    </w:p>
    <w:p>
      <w:r>
        <w:t>作者：（苏）韦克施秦因（Е.Г.Векштейн）编；汪镇藩，郑锡琏译</w:t>
      </w:r>
    </w:p>
    <w:p>
      <w:r>
        <w:t>出版社：北京：人民教育出版社</w:t>
      </w:r>
    </w:p>
    <w:p>
      <w:r>
        <w:t>出版日期：1981.09</w:t>
      </w:r>
    </w:p>
    <w:p>
      <w:r>
        <w:t>总页数：268</w:t>
      </w:r>
    </w:p>
    <w:p>
      <w:r>
        <w:t>更多请访问教客网: www.jiaokey.com</w:t>
      </w:r>
    </w:p>
    <w:p>
      <w:r>
        <w:t>电动力学习题汇编 评论地址：https://www.jiaokey.com/book/detail/10655707.html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