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初等有机立体化学和构象分析</w:t>
      </w:r>
    </w:p>
    <w:p>
      <w:r>
        <w:rPr>
          <w:rFonts w:ascii="宋体" w:hAnsi="宋体" w:eastAsia="宋体"/>
          <w:sz w:val="24"/>
        </w:rPr>
        <w:t>（英）马普利斯（Marples，B.A.）著；杨勤作译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初等有机立体化学和构象分析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（英）马普利斯（Marples，B.A.）著；杨勤作译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本书出售、求购地址：https://www.jiaokey.com/book/detail/10655704.html</w:t>
      </w:r>
    </w:p>
    <w:p>
      <w:r>
        <w:t>更多相关图书推荐：https://www.jiaokey.com</w:t>
      </w:r>
    </w:p>
    <w:p>
      <w:r>
        <w:t>（英）马普利斯（Marples，B.A.）著；杨勤作译 其他作品：https://www.jiaokey.com/tag/（英）马普利斯（Marples，B.A.）著；杨勤作译.html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关键词搜索：https://www.jiaokey.com/tag/初等有机立体化学和构象分析.html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