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大学化学习题精解</w:t>
      </w:r>
    </w:p>
    <w:p>
      <w:r>
        <w:rPr>
          <w:rFonts w:ascii="宋体" w:hAnsi="宋体" w:eastAsia="宋体"/>
          <w:sz w:val="24"/>
        </w:rPr>
        <w:t>（美）L.罗森堡（Jerome L.Rosenberg），（美）M.爱泼斯坦（Lawrence M.Epstein）著；孙家跃，杜海燕译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（美）L.罗森堡（Jerome L.Rosenberg），（美）M.爱泼斯坦（Lawrence M.Epstein）著；孙家跃，杜海燕译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本书出售、求购地址：https://www.jiaokey.com/book/detail/10655680.html</w:t>
      </w:r>
    </w:p>
    <w:p>
      <w:r>
        <w:t>更多相关图书推荐：https://www.jiaokey.com</w:t>
      </w:r>
    </w:p>
    <w:p>
      <w:r>
        <w:t>（美）L.罗森堡（Jerome L.Rosenberg），（美）M.爱泼斯坦（Lawrence M.Epstein）著；孙家跃，杜海燕译 其他作品：https://www.jiaokey.com/tag/（美）L.罗森堡（Jerome L.Rosenberg），（美）M.爱泼斯坦（Lawrence M.Epstein）著；孙家跃，杜海燕译.html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关键词搜索：https://www.jiaokey.com/tag/大学化学习题精解.html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