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书名：巴伦支海大悲剧  “库尔斯克”号核潜艇沉没前后</w:t>
      </w:r>
    </w:p>
    <w:p>
      <w:r>
        <w:t>作者：曲雅编著</w:t>
      </w:r>
    </w:p>
    <w:p>
      <w:r>
        <w:t>出版社：北京：中央文献出版社</w:t>
      </w:r>
    </w:p>
    <w:p>
      <w:r>
        <w:t>出版日期：2000.10</w:t>
      </w:r>
    </w:p>
    <w:p>
      <w:r>
        <w:t>总页数：176</w:t>
      </w:r>
    </w:p>
    <w:p>
      <w:r>
        <w:t>更多请访问教客网: www.jiaokey.com</w:t>
      </w:r>
    </w:p>
    <w:p>
      <w:r>
        <w:t>巴伦支海大悲剧  “库尔斯克”号核潜艇沉没前后 评论地址：https://www.jiaokey.com/book/detail/10655632.html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