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中华著名烈士  第9卷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中华著名烈士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本书出售、求购地址：https://www.jiaokey.com/book/detail/10655626.html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关键词搜索：https://www.jiaokey.com/tag/中华著名烈士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