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书名：中华著名烈士  第1卷</w:t>
      </w:r>
    </w:p>
    <w:p>
      <w:r>
        <w:t>作者：中华人民共和国民政部编</w:t>
      </w:r>
    </w:p>
    <w:p>
      <w:r>
        <w:t>出版社：北京:中央文献出版社,2000.09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中华著名烈士  第1卷 评论地址：https://www.jiaokey.com/book/detail/10655618.html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