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书名：民族与民族主义</w:t>
      </w:r>
    </w:p>
    <w:p>
      <w:r>
        <w:t>作者：（英）厄内斯特·盖尔纳著；韩红译</w:t>
      </w:r>
    </w:p>
    <w:p>
      <w:r>
        <w:t>出版社：北京:中央编译出版社,2002.01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民族与民族主义 评论地址：https://www.jiaokey.com/book/detail/10655603.html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