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  中国共产党的理论与实践</w:t>
      </w:r>
    </w:p>
    <w:p>
      <w:r>
        <w:t>作者：林尚立著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党内民主  中国共产党的理论与实践 评论地址：https://www.jiaokey.com/book/detail/10655598.html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