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三农问题论剑  农业农村农民出路何在？</w:t>
      </w:r>
    </w:p>
    <w:p>
      <w:r>
        <w:rPr>
          <w:rFonts w:ascii="宋体" w:hAnsi="宋体" w:eastAsia="宋体"/>
          <w:sz w:val="24"/>
        </w:rPr>
        <w:t>徐祥临著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5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三农问题论剑  农业农村农民出路何在？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农业经济(学科: 研究 地点: 中国) 农村经济(学科: 研究 地点: 中国) 农民(学科: 问题 学科: 研究 地点: 中国) 农业经济 农村经济 农民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本书出售、求购地址：https://www.jiaokey.com/book/detail/10655545.html</w:t>
      </w:r>
    </w:p>
    <w:p>
      <w:r>
        <w:t>更多相关图书推荐：https://www.jiaokey.com</w:t>
      </w:r>
    </w:p>
    <w:p>
      <w:r>
        <w:t>徐祥临著 其他作品：https://www.jiaokey.com/tag/徐祥临著.html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关键词搜索：https://www.jiaokey.com/tag/农业经济(学科: 研究 地点: 中国) 农村经济(学科: 研究 地点: 中国) 农民(学科: 问题 学科: 研究 地点: 中国) 农业经济 农村经济 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