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书名：孤独之旅  植物学家、人类学家约瑟夫·洛克和他在云南的探险经历</w:t>
      </w:r>
    </w:p>
    <w:p>
      <w:r>
        <w:t>作者：和匠宇，和铹宇著</w:t>
      </w:r>
    </w:p>
    <w:p>
      <w:r>
        <w:t>出版社：昆明：云南教育出版社</w:t>
      </w:r>
    </w:p>
    <w:p>
      <w:r>
        <w:t>出版日期：2000.07</w:t>
      </w:r>
    </w:p>
    <w:p>
      <w:r>
        <w:t>总页数：349</w:t>
      </w:r>
    </w:p>
    <w:p>
      <w:r>
        <w:t>更多请访问教客网: www.jiaokey.com</w:t>
      </w:r>
    </w:p>
    <w:p>
      <w:r>
        <w:t>孤独之旅  植物学家、人类学家约瑟夫·洛克和他在云南的探险经历 评论地址：https://www.jiaokey.com/book/detail/10655518.html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