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书名：操纵圈  克林顿新闻宣传机器内幕</w:t>
      </w:r>
    </w:p>
    <w:p>
      <w:r>
        <w:t>作者：（美）霍华德·库尔茨（Howard Kurtz）著；张金秀，周荣国译</w:t>
      </w:r>
    </w:p>
    <w:p>
      <w:r>
        <w:t>出版社：北京：新华出版社</w:t>
      </w:r>
    </w:p>
    <w:p>
      <w:r>
        <w:t>出版日期：2000.10</w:t>
      </w:r>
    </w:p>
    <w:p>
      <w:r>
        <w:t>总页数：302</w:t>
      </w:r>
    </w:p>
    <w:p>
      <w:r>
        <w:t>更多请访问教客网: www.jiaokey.com</w:t>
      </w:r>
    </w:p>
    <w:p>
      <w:r>
        <w:t>操纵圈  克林顿新闻宣传机器内幕 评论地址：https://www.jiaokey.com/book/detail/10655515.html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