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书名：百年中国  光荣与梦想  20世纪中国历史进程的十大转折</w:t>
      </w:r>
    </w:p>
    <w:p>
      <w:r>
        <w:t>作者：程舒玮，郑瑞峰著</w:t>
      </w:r>
    </w:p>
    <w:p>
      <w:r>
        <w:t>出版社：长春：长春出版社</w:t>
      </w:r>
    </w:p>
    <w:p>
      <w:r>
        <w:t>出版日期：2001.01</w:t>
      </w:r>
    </w:p>
    <w:p>
      <w:r>
        <w:t>总页数：520</w:t>
      </w:r>
    </w:p>
    <w:p>
      <w:r>
        <w:t>更多请访问教客网: www.jiaokey.com</w:t>
      </w:r>
    </w:p>
    <w:p>
      <w:r>
        <w:t>百年中国  光荣与梦想  20世纪中国历史进程的十大转折 评论地址：https://www.jiaokey.com/book/detail/10655507.html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