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21世纪的粤湛经济  海洋知识经济</w:t>
      </w:r>
    </w:p>
    <w:p>
      <w:r>
        <w:rPr>
          <w:rFonts w:ascii="宋体" w:hAnsi="宋体" w:eastAsia="宋体"/>
          <w:sz w:val="24"/>
        </w:rPr>
        <w:t>龙虎，叶远谋等编著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21世纪的粤湛经济  海洋知识经济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龙虎，叶远谋等编著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本书出售、求购地址：https://www.jiaokey.com/book/detail/10655493.html</w:t>
      </w:r>
    </w:p>
    <w:p>
      <w:r>
        <w:t>更多相关图书推荐：https://www.jiaokey.com</w:t>
      </w:r>
    </w:p>
    <w:p>
      <w:r>
        <w:t>龙虎，叶远谋等编著 其他作品：https://www.jiaokey.com/tag/龙虎，叶远谋等编著.html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关键词搜索：https://www.jiaokey.com/tag/21世纪的粤湛经济  海洋知识经济.html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