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卫星观测的热带云和云系</w:t>
      </w:r>
    </w:p>
    <w:p>
      <w:r>
        <w:rPr>
          <w:rFonts w:ascii="宋体" w:hAnsi="宋体" w:eastAsia="宋体"/>
          <w:sz w:val="24"/>
        </w:rPr>
        <w:t>（美）（V.F.德沃夏克）Vernon F. Dvorak，（美）（F.斯米杰尔斯基）Frank Smigielski著；郭炜等译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卫星观测的热带云和云系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（美）（V.F.德沃夏克）Vernon F. Dvorak，（美）（F.斯米杰尔斯基）Frank Smigielski著；郭炜等译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本书出售、求购地址：https://www.jiaokey.com/book/detail/10655469.html</w:t>
      </w:r>
    </w:p>
    <w:p>
      <w:r>
        <w:t>更多相关图书推荐：https://www.jiaokey.com</w:t>
      </w:r>
    </w:p>
    <w:p>
      <w:r>
        <w:t>（美）（V.F.德沃夏克）Vernon F. Dvorak，（美）（F.斯米杰尔斯基）Frank Smigielski著；郭炜等译 其他作品：https://www.jiaokey.com/tag/（美）（V.F.德沃夏克）Vernon F. Dvorak，（美）（F.斯米杰尔斯基）Frank Smigielski著；郭炜等译.html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关键词搜索：https://www.jiaokey.com/tag/卫星观测的热带云和云系.html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