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书名：中期数值天气预报研究成果汇编  5</w:t>
      </w:r>
    </w:p>
    <w:p>
      <w:r>
        <w:t>作者:《75-09-01》课题领导报告小组编</w:t>
      </w:r>
    </w:p>
    <w:p>
      <w:r>
        <w:t>出版社:北京：气象出版社</w:t>
      </w:r>
    </w:p>
    <w:p>
      <w:r>
        <w:t>出版日期：1991.02</w:t>
      </w:r>
    </w:p>
    <w:p>
      <w:r>
        <w:t>总页数：272</w:t>
      </w:r>
    </w:p>
    <w:p>
      <w:r>
        <w:t>更多请访问教客网:www.jiaokey.com</w:t>
      </w:r>
    </w:p>
    <w:p>
      <w:r>
        <w:t>中期数值天气预报研究成果汇编  5评论地址：https://www.jiaokey.com/book/detail/10655456.html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