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2001年考研精品  政治新大纲考点透视</w:t>
      </w:r>
    </w:p>
    <w:p>
      <w:r>
        <w:rPr>
          <w:rFonts w:ascii="宋体" w:hAnsi="宋体" w:eastAsia="宋体"/>
          <w:sz w:val="24"/>
        </w:rPr>
        <w:t>林代昭编著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2001年考研精品  政治新大纲考点透视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本书出售、求购地址：https://www.jiaokey.com/book/detail/10655448.html</w:t>
      </w:r>
    </w:p>
    <w:p>
      <w:r>
        <w:t>更多相关图书推荐：https://www.jiaokey.com</w:t>
      </w:r>
    </w:p>
    <w:p>
      <w:r>
        <w:t>林代昭编著 其他作品：https://www.jiaokey.com/tag/林代昭编著.html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关键词搜索：https://www.jiaokey.com/tag/2001年考研精品  政治新大纲考点透视.html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