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第二次青藏高原大气科学试验理论研究进展  2</w:t>
      </w:r>
    </w:p>
    <w:p>
      <w:r>
        <w:rPr>
          <w:rFonts w:ascii="宋体" w:hAnsi="宋体" w:eastAsia="宋体"/>
          <w:sz w:val="24"/>
        </w:rPr>
        <w:t>陶诗言等主编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第二次青藏高原大气科学试验理论研究进展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本书出售、求购地址：https://www.jiaokey.com/book/detail/10655381.html</w:t>
      </w:r>
    </w:p>
    <w:p>
      <w:r>
        <w:t>更多相关图书推荐：https://www.jiaokey.com</w:t>
      </w:r>
    </w:p>
    <w:p>
      <w:r>
        <w:t>陶诗言等主编 其他作品：https://www.jiaokey.com/tag/陶诗言等主编.html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关键词搜索：https://www.jiaokey.com/tag/第二次青藏高原大气科学试验理论研究进展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