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怎样活到100岁  百名百岁老人长寿奥秘</w:t>
      </w:r>
    </w:p>
    <w:p>
      <w:r>
        <w:rPr>
          <w:rFonts w:ascii="宋体" w:hAnsi="宋体" w:eastAsia="宋体"/>
          <w:sz w:val="24"/>
        </w:rPr>
        <w:t>梁克康，孙长根编著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怎样活到100岁  百名百岁老人长寿奥秘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梁克康，孙长根编著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本书出售、求购地址：https://www.jiaokey.com/book/detail/10655350.html</w:t>
      </w:r>
    </w:p>
    <w:p>
      <w:r>
        <w:t>更多相关图书推荐：https://www.jiaokey.com</w:t>
      </w:r>
    </w:p>
    <w:p>
      <w:r>
        <w:t>梁克康，孙长根编著 其他作品：https://www.jiaokey.com/tag/梁克康，孙长根编著.html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关键词搜索：https://www.jiaokey.com/tag/怎样活到100岁  百名百岁老人长寿奥秘.html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