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书名：哈尔滨市气候预测及其对生态环境的影响</w:t>
      </w:r>
    </w:p>
    <w:p>
      <w:r>
        <w:t>作者：郭家林，姬菊枝等编著</w:t>
      </w:r>
    </w:p>
    <w:p>
      <w:r>
        <w:t>出版社：北京：气象出版社</w:t>
      </w:r>
    </w:p>
    <w:p>
      <w:r>
        <w:t>出版日期：2000.11</w:t>
      </w:r>
    </w:p>
    <w:p>
      <w:r>
        <w:t>总页数：129</w:t>
      </w:r>
    </w:p>
    <w:p>
      <w:r>
        <w:t>更多请访问教客网: www.jiaokey.com</w:t>
      </w:r>
    </w:p>
    <w:p>
      <w:r>
        <w:t>哈尔滨市气候预测及其对生态环境的影响 评论地址：https://www.jiaokey.com/book/detail/10655349.html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