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1998年夏季中国暴雨的形成机理与预报研究</w:t>
      </w:r>
    </w:p>
    <w:p>
      <w:r>
        <w:rPr>
          <w:rFonts w:ascii="宋体" w:hAnsi="宋体" w:eastAsia="宋体"/>
          <w:sz w:val="24"/>
        </w:rPr>
        <w:t>陶诗言等著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1998年夏季中国暴雨的形成机理与预报研究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陶诗言等著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本书出售、求购地址：https://www.jiaokey.com/book/detail/10655299.html</w:t>
      </w:r>
    </w:p>
    <w:p>
      <w:r>
        <w:t>更多相关图书推荐：https://www.jiaokey.com</w:t>
      </w:r>
    </w:p>
    <w:p>
      <w:r>
        <w:t>陶诗言等著 其他作品：https://www.jiaokey.com/tag/陶诗言等著.html</w:t>
      </w:r>
    </w:p>
    <w:p>
      <w:r>
        <w:t>北京市：气象出版社 出版图书：https://www.jiaokey.com/tag/北京市：气象出版社.html</w:t>
      </w:r>
    </w:p>
    <w:p>
      <w:r>
        <w:t>关键词搜索：https://www.jiaokey.com/tag/1998年夏季中国暴雨的形成机理与预报研究.html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