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名师点拨  中学作文20讲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名师点拨  中学作文20讲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本书出售、求购地址：https://www.jiaokey.com/book/detail/10655281.html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关键词搜索：https://www.jiaokey.com/tag/名师点拨  中学作文20讲.html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