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河北生态经济建设与发展  河北省生态经济学会成立大会暨首届学术研讨会论文集</w:t>
      </w:r>
    </w:p>
    <w:p>
      <w:r>
        <w:rPr>
          <w:rFonts w:ascii="宋体" w:hAnsi="宋体" w:eastAsia="宋体"/>
          <w:sz w:val="24"/>
        </w:rPr>
        <w:t>李兴源主编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河北生态经济建设与发展  河北省生态经济学会成立大会暨首届学术研讨会论文集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本书出售、求购地址：https://www.jiaokey.com/book/detail/10655258.html</w:t>
      </w:r>
    </w:p>
    <w:p>
      <w:r>
        <w:t>更多相关图书推荐：https://www.jiaokey.com</w:t>
      </w:r>
    </w:p>
    <w:p>
      <w:r>
        <w:t>李兴源主编 其他作品：https://www.jiaokey.com/tag/李兴源主编.html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关键词搜索：https://www.jiaokey.com/tag/河北生态经济建设与发展  河北省生态经济学会成立大会暨首届学术研讨会论文集.html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