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使人聪明的体操-智力竞赛题和解题思路</w:t>
      </w:r>
    </w:p>
    <w:p>
      <w:r>
        <w:rPr>
          <w:rFonts w:ascii="宋体" w:hAnsi="宋体" w:eastAsia="宋体"/>
          <w:sz w:val="24"/>
        </w:rPr>
        <w:t>全国“从小学起”智力竞赛办公室编；郭治主编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使人聪明的体操-智力竞赛题和解题思路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全国“从小学起”智力竞赛办公室编；郭治主编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本书出售、求购地址：https://www.jiaokey.com/book/detail/10655214.html</w:t>
      </w:r>
    </w:p>
    <w:p>
      <w:r>
        <w:t>更多相关图书推荐：https://www.jiaokey.com</w:t>
      </w:r>
    </w:p>
    <w:p>
      <w:r>
        <w:t>全国“从小学起”智力竞赛办公室编；郭治主编 其他作品：https://www.jiaokey.com/tag/全国“从小学起”智力竞赛办公室编；郭治主编.html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关键词搜索：https://www.jiaokey.com/tag/使人聪明的体操-智力竞赛题和解题思路.html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