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  政治应试宝典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  政治应试宝典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本书出售、求购地址：https://www.jiaokey.com/book/detail/10655186.html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关键词搜索：https://www.jiaokey.com/tag/2001年硕士研究生入学考试  政治应试宝典.html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