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中国农业资源综合生产能力与人口承载能力</w:t>
      </w:r>
    </w:p>
    <w:p>
      <w:r>
        <w:rPr>
          <w:rFonts w:ascii="宋体" w:hAnsi="宋体" w:eastAsia="宋体"/>
          <w:sz w:val="24"/>
        </w:rPr>
        <w:t>陈百明主编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中国农业资源综合生产能力与人口承载能力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本书出售、求购地址：https://www.jiaokey.com/book/detail/10655132.html</w:t>
      </w:r>
    </w:p>
    <w:p>
      <w:r>
        <w:t>更多相关图书推荐：https://www.jiaokey.com</w:t>
      </w:r>
    </w:p>
    <w:p>
      <w:r>
        <w:t>陈百明主编 其他作品：https://www.jiaokey.com/tag/陈百明主编.html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关键词搜索：https://www.jiaokey.com/tag/中国农业资源综合生产能力与人口承载能力.html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