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长武农业生态系统结构、功能及调控原理与技术</w:t>
      </w:r>
    </w:p>
    <w:p>
      <w:r>
        <w:rPr>
          <w:rFonts w:ascii="宋体" w:hAnsi="宋体" w:eastAsia="宋体"/>
          <w:sz w:val="24"/>
        </w:rPr>
        <w:t>郝明德，梁银丽主编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长武农业生态系统结构、功能及调控原理与技术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郝明德，梁银丽主编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本书出售、求购地址：https://www.jiaokey.com/book/detail/10655066.html</w:t>
      </w:r>
    </w:p>
    <w:p>
      <w:r>
        <w:t>更多相关图书推荐：https://www.jiaokey.com</w:t>
      </w:r>
    </w:p>
    <w:p>
      <w:r>
        <w:t>郝明德，梁银丽主编 其他作品：https://www.jiaokey.com/tag/郝明德，梁银丽主编.html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关键词搜索：https://www.jiaokey.com/tag/长武农业生态系统结构、功能及调控原理与技术.html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