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红壤丘陵生态系统恢复与农业持续发展研究  第2集</w:t>
      </w:r>
    </w:p>
    <w:p>
      <w:r>
        <w:rPr>
          <w:rFonts w:ascii="宋体" w:hAnsi="宋体" w:eastAsia="宋体"/>
          <w:sz w:val="24"/>
        </w:rPr>
        <w:t>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红壤丘陵生态系统恢复与农业持续发展研究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本书出售、求购地址：https://www.jiaokey.com/book/detail/10655050.html</w:t>
      </w:r>
    </w:p>
    <w:p>
      <w:r>
        <w:t>更多相关图书推荐：https://www.jiaokey.com</w:t>
      </w:r>
    </w:p>
    <w:p>
      <w:r>
        <w:t>程彤主编 其他作品：https://www.jiaokey.com/tag/程彤主编.html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关键词搜索：https://www.jiaokey.com/tag/红壤丘陵生态系统恢复与农业持续发展研究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