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议论文论据精选与写作指导</w:t>
      </w:r>
    </w:p>
    <w:p>
      <w:r>
        <w:rPr>
          <w:rFonts w:ascii="宋体" w:hAnsi="宋体" w:eastAsia="宋体"/>
          <w:sz w:val="24"/>
        </w:rPr>
        <w:t>蒋金兰等主编；中南（地区）中学教学研究会编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议论文论据精选与写作指导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蒋金兰等主编；中南（地区）中学教学研究会编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本书出售、求购地址：https://www.jiaokey.com/book/detail/10655038.html</w:t>
      </w:r>
    </w:p>
    <w:p>
      <w:r>
        <w:t>更多相关图书推荐：https://www.jiaokey.com</w:t>
      </w:r>
    </w:p>
    <w:p>
      <w:r>
        <w:t>蒋金兰等主编；中南（地区）中学教学研究会编 其他作品：https://www.jiaokey.com/tag/蒋金兰等主编；中南（地区）中学教学研究会编.html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关键词搜索：https://www.jiaokey.com/tag/议论文论据精选与写作指导.html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