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书名：民间择吉通书  一九零一-二零五零  第2版</w:t>
      </w:r>
    </w:p>
    <w:p>
      <w:r>
        <w:t>作者：曾强吾，胡莉明编</w:t>
      </w:r>
    </w:p>
    <w:p>
      <w:r>
        <w:t>出版社：北京：气象出版社</w:t>
      </w:r>
    </w:p>
    <w:p>
      <w:r>
        <w:t>出版日期：1999.08</w:t>
      </w:r>
    </w:p>
    <w:p>
      <w:r>
        <w:t>总页数：453</w:t>
      </w:r>
    </w:p>
    <w:p>
      <w:r>
        <w:t>更多请访问教客网: www.jiaokey.com</w:t>
      </w:r>
    </w:p>
    <w:p>
      <w:r>
        <w:t>民间择吉通书  一九零一-二零五零  第2版 评论地址：https://www.jiaokey.com/book/detail/10654971.html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