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高中文言文注译讲评及阅读能力训练</w:t>
      </w:r>
    </w:p>
    <w:p>
      <w:r>
        <w:rPr>
          <w:rFonts w:ascii="宋体" w:hAnsi="宋体" w:eastAsia="宋体"/>
          <w:sz w:val="24"/>
        </w:rPr>
        <w:t>姚家祥，戈纪敏，谷衍奎主编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高中文言文注译讲评及阅读能力训练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姚家祥，戈纪敏，谷衍奎主编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本书出售、求购地址：https://www.jiaokey.com/book/detail/10654903.html</w:t>
      </w:r>
    </w:p>
    <w:p>
      <w:r>
        <w:t>更多相关图书推荐：https://www.jiaokey.com</w:t>
      </w:r>
    </w:p>
    <w:p>
      <w:r>
        <w:t>姚家祥，戈纪敏，谷衍奎主编 其他作品：https://www.jiaokey.com/tag/姚家祥，戈纪敏，谷衍奎主编.html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关键词搜索：https://www.jiaokey.com/tag/高中文言文注译讲评及阅读能力训练.html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