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子波气候诊断技术的研究</w:t>
      </w:r>
    </w:p>
    <w:p>
      <w:r>
        <w:rPr>
          <w:rFonts w:ascii="宋体" w:hAnsi="宋体" w:eastAsia="宋体"/>
          <w:sz w:val="24"/>
        </w:rPr>
        <w:t>林振山，邓自旺著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子波气候诊断技术的研究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林振山，邓自旺著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本书出售、求购地址：https://www.jiaokey.com/book/detail/10654884.html</w:t>
      </w:r>
    </w:p>
    <w:p>
      <w:r>
        <w:t>更多相关图书推荐：https://www.jiaokey.com</w:t>
      </w:r>
    </w:p>
    <w:p>
      <w:r>
        <w:t>林振山，邓自旺著 其他作品：https://www.jiaokey.com/tag/林振山，邓自旺著.html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关键词搜索：https://www.jiaokey.com/tag/子波气候诊断技术的研究.html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