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书名：枫江陈莘田先生外科临证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枫江陈莘田先生外科临证 评论地址：https://www.jiaokey.com/book/detail/10654850.html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