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书名：护士毕业考试丛书  基础护理学分册</w:t>
      </w:r>
    </w:p>
    <w:p>
      <w:r>
        <w:t>作者：王俊平，石明彦主编</w:t>
      </w:r>
    </w:p>
    <w:p>
      <w:r>
        <w:t>出版社：天津：天津大学出版社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护士毕业考试丛书  基础护理学分册 评论地址：https://www.jiaokey.com/book/detail/10654826.html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