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书名：单克隆抗体研究和应用</w:t>
      </w:r>
    </w:p>
    <w:p>
      <w:r>
        <w:t>作者：贵州省毕节地区医院主编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单克隆抗体研究和应用 评论地址：https://www.jiaokey.com/book/detail/10654806.html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