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书名：父亲残留的日记</w:t>
      </w:r>
    </w:p>
    <w:p>
      <w:r>
        <w:t>作者：小屋文学编辑部编</w:t>
      </w:r>
    </w:p>
    <w:p>
      <w:r>
        <w:t>出版社：柯捷图书出版发行公司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父亲残留的日记 评论地址：https://www.jiaokey.com/book/detail/10654784.html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