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书名：世界级营销大师科特勒看中国与亚洲  地区营销的成功策略</w:t>
      </w:r>
    </w:p>
    <w:p>
      <w:r>
        <w:t>作者：（美）菲利普·科特勒（Philip Kotler）等著；罗汉等译</w:t>
      </w:r>
    </w:p>
    <w:p>
      <w:r>
        <w:t>出版社：海口：海南出版社</w:t>
      </w:r>
    </w:p>
    <w:p>
      <w:r>
        <w:t>出版日期：2002.01</w:t>
      </w:r>
    </w:p>
    <w:p>
      <w:r>
        <w:t>总页数：412</w:t>
      </w:r>
    </w:p>
    <w:p>
      <w:r>
        <w:t>更多请访问教客网: www.jiaokey.com</w:t>
      </w:r>
    </w:p>
    <w:p>
      <w:r>
        <w:t>世界级营销大师科特勒看中国与亚洲  地区营销的成功策略 评论地址：https://www.jiaokey.com/book/detail/10654739.html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