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广告媒介实务  广告媒介研究、策划与购买指南</w:t>
      </w:r>
    </w:p>
    <w:p>
      <w:r>
        <w:rPr>
          <w:rFonts w:ascii="宋体" w:hAnsi="宋体" w:eastAsia="宋体"/>
          <w:sz w:val="24"/>
        </w:rPr>
        <w:t>（美）吉曼·萨可著；赵劲松译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广告媒介实务  广告媒介研究、策划与购买指南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（美）吉曼·萨可著；赵劲松译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本书出售、求购地址：https://www.jiaokey.com/book/detail/10654737.html</w:t>
      </w:r>
    </w:p>
    <w:p>
      <w:r>
        <w:t>更多相关图书推荐：https://www.jiaokey.com</w:t>
      </w:r>
    </w:p>
    <w:p>
      <w:r>
        <w:t>（美）吉曼·萨可著；赵劲松译 其他作品：https://www.jiaokey.com/tag/（美）吉曼·萨可著；赵劲松译.html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关键词搜索：https://www.jiaokey.com/tag/广告媒介实务  广告媒介研究、策划与购买指南.html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