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诚实信用守规则  新世纪的通用竞争信条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诚实信用守规则  新世纪的通用竞争信条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本书出售、求购地址：https://www.jiaokey.com/book/detail/10654736.html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关键词搜索：https://www.jiaokey.com/tag/诚实信用守规则  新世纪的通用竞争信条.html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