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书名：营销专业技术  成功销售的实战秘笈</w:t>
      </w:r>
    </w:p>
    <w:p>
      <w:r>
        <w:t>作者：（美）Rebecca L.Morgan著；万君宝，王晖译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总页数：126</w:t>
      </w:r>
    </w:p>
    <w:p>
      <w:r>
        <w:t>更多请访问教客网: www.jiaokey.com</w:t>
      </w:r>
    </w:p>
    <w:p>
      <w:r>
        <w:t>营销专业技术  成功销售的实战秘笈 评论地址：https://www.jiaokey.com/book/detail/10654724.html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