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书名：实用运筹网络</w:t>
      </w:r>
    </w:p>
    <w:p>
      <w:r>
        <w:t>作者：傅家琪，迟成文编著</w:t>
      </w:r>
    </w:p>
    <w:p>
      <w:r>
        <w:t>出版社：合肥：安徽教育出版社</w:t>
      </w:r>
    </w:p>
    <w:p>
      <w:r>
        <w:t>出版日期：1986.11</w:t>
      </w:r>
    </w:p>
    <w:p>
      <w:r>
        <w:t>总页数：187</w:t>
      </w:r>
    </w:p>
    <w:p>
      <w:r>
        <w:t>更多请访问教客网: www.jiaokey.com</w:t>
      </w:r>
    </w:p>
    <w:p>
      <w:r>
        <w:t>实用运筹网络 评论地址：https://www.jiaokey.com/book/detail/10654683.html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