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书名：大学生数学竞赛题解汇集</w:t>
      </w:r>
    </w:p>
    <w:p>
      <w:r>
        <w:t>作者：（苏）萨多夫尼契（В.А.Садовничий），（苏）波德科尔津（А.С.Подколзин）编；朱尧辰译</w:t>
      </w:r>
    </w:p>
    <w:p>
      <w:r>
        <w:t>出版社：北京：科学普及出版社</w:t>
      </w:r>
    </w:p>
    <w:p>
      <w:r>
        <w:t>出版日期：1982.02</w:t>
      </w:r>
    </w:p>
    <w:p>
      <w:r>
        <w:t>总页数：281</w:t>
      </w:r>
    </w:p>
    <w:p>
      <w:r>
        <w:t>更多请访问教客网: www.jiaokey.com</w:t>
      </w:r>
    </w:p>
    <w:p>
      <w:r>
        <w:t>大学生数学竞赛题解汇集 评论地址：https://www.jiaokey.com/book/detail/10654651.html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