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书名：吉米多维奇数学5000题  附解答  第2卷</w:t>
      </w:r>
    </w:p>
    <w:p>
      <w:r>
        <w:t>作者：（苏）波尔戈夫著；米天林译</w:t>
      </w:r>
    </w:p>
    <w:p>
      <w:r>
        <w:t>出版社：长沙：湖南科学技术出版社</w:t>
      </w:r>
    </w:p>
    <w:p>
      <w:r>
        <w:t>出版日期：1986.05</w:t>
      </w:r>
    </w:p>
    <w:p>
      <w:r>
        <w:t>总页数：456</w:t>
      </w:r>
    </w:p>
    <w:p>
      <w:r>
        <w:t>更多请访问教客网: www.jiaokey.com</w:t>
      </w:r>
    </w:p>
    <w:p>
      <w:r>
        <w:t>吉米多维奇数学5000题  附解答  第2卷 评论地址：https://www.jiaokey.com/book/detail/10654635.html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