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书名：计划生育与免疫</w:t>
      </w:r>
    </w:p>
    <w:p>
      <w:r>
        <w:t>作者：王梦玖，腾春英，王衍平编译</w:t>
      </w:r>
    </w:p>
    <w:p>
      <w:r>
        <w:t>出版社：北京：中国展望出版社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计划生育与免疫 评论地址：https://www.jiaokey.com/book/detail/10654615.html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