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书名：医务人员进修丛书  临床病理生理学基础分册</w:t>
      </w:r>
    </w:p>
    <w:p>
      <w:r>
        <w:t>作者：韩德五主编；朱长源等编著</w:t>
      </w:r>
    </w:p>
    <w:p>
      <w:r>
        <w:t>出版社：太原：山西人民出版社</w:t>
      </w:r>
    </w:p>
    <w:p>
      <w:r>
        <w:t>出版日期：1983.11</w:t>
      </w:r>
    </w:p>
    <w:p>
      <w:r>
        <w:t>总页数：139</w:t>
      </w:r>
    </w:p>
    <w:p>
      <w:r>
        <w:t>更多请访问教客网: www.jiaokey.com</w:t>
      </w:r>
    </w:p>
    <w:p>
      <w:r>
        <w:t>医务人员进修丛书  临床病理生理学基础分册 评论地址：https://www.jiaokey.com/book/detail/10654613.html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