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第三册（1979年重印本  附词汇表）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第三册（1979年重印本  附词汇表）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本书出售、求购地址：https://www.jiaokey.com/book/detail/10654606.html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关键词搜索：https://www.jiaokey.com/tag/英语  第三册（1979年重印本  附词汇表）.html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