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书名：医生护士英语</w:t>
      </w:r>
    </w:p>
    <w:p>
      <w:r>
        <w:t>作者：（英）帕金森（Parkinson，J.）著；杨龙鹤译</w:t>
      </w:r>
    </w:p>
    <w:p>
      <w:r>
        <w:t>出版社：郑州：河南科学技术出版社</w:t>
      </w:r>
    </w:p>
    <w:p>
      <w:r>
        <w:t>出版日期：1981.12</w:t>
      </w:r>
    </w:p>
    <w:p>
      <w:r>
        <w:t>总页数：310</w:t>
      </w:r>
    </w:p>
    <w:p>
      <w:r>
        <w:t>更多请访问教客网: www.jiaokey.com</w:t>
      </w:r>
    </w:p>
    <w:p>
      <w:r>
        <w:t>医生护士英语 评论地址：https://www.jiaokey.com/book/detail/10654605.html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